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4tubnet。www.azaz127.com www.17sexn.net, xincunjingom。bawriboon.chanreua。www.y777w; wwwkht03vipcom。wwww.rr4433.com 44vv44com/piayma yf87.cn, yyy1977com; wwwbazxccomxyzicu; zzz88 www.ff676.com! dird03jiuse9927xyz! 33y9ch。gaogensiwaom! valleyq72, </w:t>
        <w:br/>
        <w:t xml:space="preserve">51 | 45p! www96.com, aqdf217! 222yyycom! 5se07; ss@ss.syz; wwwchenxiccomxyzicu, m1.qc777d72, 4hudizhi525com, www.24mmm .com。avvip57top, vip.aqdw158, daysdc。hlcg318cim, kanpian2 wwwxxtv01; hhh035。www.fac88.com, ye321; love colon www524axcom; 91 zai x, </w:t>
        <w:br/>
        <w:t xml:space="preserve">caobi38。wwwxxuu339xyz; wwwhaole555co; 7766a.tv; wwwt8s8u。dianyingmianfeiguankanom kht23vipcom。pkk7com; hs84p。t199! wwwchenghanccomxyzicu wwwhtkt125vip! 03gggcon sun! www11fcwcom, http∥991414.com。78m 1。www3y66。whistle3p1。51hsck! 100ciao.xyzvip; xxyu99, www. 7329hsck.cc, ht66ccxyz 577yyy, </w:t>
        <w:br/>
        <w:t>z.s671。d.mao279.pro。kht55.vl; www6863 fun; 17cddd.com888。www.6hmu.com! www92caohhcom hjy3icu; mt388lz www.51xj; 0558xx! tianzz54.com, xxtv01.xyr smav5! www.jux225。</w:t>
        <w:br/>
        <w:t xml:space="preserve">68ciao! 112f 、cc! 273c5d.com, aphh, pp520。w91cg m t 44ii.x yz: 9527 ht08j.vip9527。520286, 3939v www.yeyesesexx, 77jav101。v7jcc; 171ck.cc www99kk59, ⅹⅹⅹww.ca; mkk554com。51ri.co。fu91cc。es233.cc! </w:t>
        <w:br/>
        <w:t xml:space="preserve">99999 a.com。www9se2。www219yyzom; xunleibar; 91avlulu2xyz。md023。n87nncom mp4! www.mtrc128.vip：9527。wwwae86ccomxyzicu; www.y23k.cn, www.seyue.ccom.xyz.icu。k4t5con! e822ctb7, 68kpc0m! ww02.vip。www200wzcom。www.khyy0002.com, bbailixyz; www.042jj.com; www.ⅹei2.com, www.xgua02.tv; </w:t>
        <w:br/>
        <w:t>www29875, 25ktv。yp30.cn, ee727。ht73gg.xyz.9527 zhijiaoom, momoko; 72025.com, wwwddd95buz www.19maoyyy.com, chlw6 235vt。25bb19com 91 akp1 maomi69a, kka54:c0m。521b35; www20cancom。51bense.com; www.bb33aa, wwwbbkkvipcom 99aacc.com, crm19.cpp; 9993330.com-aomen 2243ck.com。hjbvu.tαp; wwwavzz33com.</w:t>
      </w:r>
    </w:p>
    <w:p>
      <w:pPr>
        <w:pStyle w:val="Heading2"/>
      </w:pPr>
      <w:r>
        <w:t>Part 2/17</w:t>
      </w:r>
    </w:p>
    <w:p>
      <w:r>
        <w:rPr>
          <w:sz w:val="20"/>
        </w:rPr>
        <w:t>wwxxwwxxwwxx; hvmnz2gg28; httpboyboy.cc。seyuavfb ht82bbcom9527; mumu099。nnc115xyz! heiye101vip! kht19vipcom。www.xxjj9.1ive 923! xxx88oo; www4480wcom www.5673yy.com; @492702c16 mdbt7con! wy666me! rapidlyjpd; vxxy kpdz123com。77lin cfd! mt80iu.vip：9527! 31xx.ccc, ybs10, ncbb911xyz/inde; www.697520.com。169cao.com! xfyy710.com 14k, juq-179; 91yk6.vip。</w:t>
        <w:br/>
        <w:t xml:space="preserve">www88yicuicu leisige! 🈲 jk♥ wwwwwwmmm; mtticc:9527。www2c2c2com; kx56.ll! tk180 mt10rvbqrkxyz jmcomic_20534apk, www620265com; www.198cd.com; mmag78.top。h73c, www4hudizhi630com, </w:t>
        <w:br/>
        <w:t xml:space="preserve">sss777com! dds32.vip damao000, 444lu.zz。abab55.cim; wwwss7ap。3344mm.55; 6ck.co; jdjdzhg.xyz。137.myy6.cc fkyr.buliang28.cc; 17c96! ww5252hucom; www.comwu54 69kpdzc0m wwwmogushiccomxyzicu! 2233ff, sese01.xyz www.byyd5.com, av-aigaotom。sukk! du.87cc。555kfccom www3b8g5comm3u8 a8g4t.com; </w:t>
        <w:br/>
        <w:t xml:space="preserve">www.815hh.cdm33eee .com, se13q cc。www743hhcom! youjizz886; 222yt。hhh258com; nn6566, wwwxv34com。21dajibacom, mitaoge! www.259h.com! by35777ccom! www.59htvip.com; www.3344td.com; www.9999 5ⅹ1188.com; www8xbxbcom, 4ap 344ww 73meihs。www.bwibgp.xyz:6699, sm533.t0p, x993uxu5az98j.cn, www.jzsp81.com wwwpanqiccomxyzicu。w11avcc。www.fb43.cc.com uu xs5! www.298bb.com。www887secom creatureixj。85k0。94ww.cc! httpsht196rr9527! kp1966, aiquxs wwwmiandianccomxyzicu; ht427op：9527 mt32iixyz:9527! </w:t>
        <w:br/>
        <w:t xml:space="preserve">blys04.om。5959hh ht624op:9527。hongtao30vip! www.2ggggg.com, www.22444.com。cumpron! www.shzhoule ipz-988! 2kk6.cc。www.acac.cn; av789nnxy; 8nnc, www.maomi79.con 9898tvtv.cn! txtv44tx u6a6.xyz ssis241com, cgkw, kanav222! wwwyucc541c0m。ss78com, 24xn; wwwudehaocom, 91yk47vip; 5gnnmayz, aqdk103.com! www.xiaomingkankan www.huangguashi.ccom.xyz.icu, </w:t>
        <w:br/>
        <w:t>www910eecnm; xixixi12.cc! cl.3503x, cn.ac101; wwαⅴ17com, xxtv01.zyx。mt61ss.vip, wwwsuyueccomxyzicu.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787tv.cn! www.pp223.com! xjxjxj16.cn! xx779.cc, xyz.120。com38.cc www.longfeng555.cc, hxc195.com。17c774:6688 xy49l.xyz.6798.com。1.52g592.cc.9000! www99re5com。www.94gan.ne! wwwyw666com, www166lu, dy456, 5bbc.cc。158gg www5maohkcom dldss-332。www.98cao.con; jmcomic2v170; ms707; midv533, 511hm www.750bb! xjdz17c gov.cn </w:t>
        <w:br/>
        <w:t xml:space="preserve">mt363lz:9527 ht67hh:9527! qukady! 51ar3xyz wwwyllfilmcom; www496 wwwdouhuatvcom qiukk10, wwwxhy2028com! www.rr999.com! 52fc5cc0m, n774.n.5178sp.org 6y8j。gg2g.cc sr93.cc, xiaoshuogufengrou www.shipin066.com, 6s62。vttt·cc up6·cc! www469yycom; 175178sp, kku15.icu! wwe yinghuaav。ch0676 dfyk127cc www79kme。rrooo.vip ·tv p99e www.99wbwc.com; www.9393ss.con suitpt7 bosnzeocn/903 xyz9388′vide0; 555avlulu199xyz。ht73rrxyz, 3b6d6! ttm62, 88dus, </w:t>
        <w:br/>
        <w:t xml:space="preserve">274rr; www.47ppjj.vi。www8xbf; thep1458! 789syy。www.046wy.xyz。smaller6yi, 678aiai 44444 sssss, 65jjjcoy; wwwavav5252com; @cd.com! j02。553r.cc; www4hutdvco。wwwxpp2com! zha61.con 66w5 7yhh.cc。11nini, w274hu! 51cao.gov.cn; 162.hsck.cc, xv099, xxkfcbbcom, www.920lu.com。69ht.cc lululuses! kht078vip, wwwx18r。4n; av555xb, </w:t>
        <w:br/>
        <w:t xml:space="preserve">ht121hhxyz; nnys04! www.521c24.xyz, kht70.vip.cn, wwwnnn88com, 646x.coml; www2016pncom; fs0126339166, 789k, www，caav30.com; vip aqdspcc! www.8v9wgj.com; www.huohu.cc! www.992ch.com 99sheji.top! xxmh564vip 91mh01zxy。laikanavlcjgc026.xyz! www.avav71.com dry741 tvyb08; c7kc! ww777839。3344zvco。www.tianzz45.com。www.mtfy78.vip:9527! www63f7com 91 555。www.vvv20, ww.kht96 ddtv666; </w:t>
        <w:br/>
        <w:t>888444! tx9916com, lai801, juq-541, 8xing160; ggmmkk! company5ma; kk1111com, wwwzottocom, goldenj46, yy99.me; www999kkkkcnm555sucom www3sese。5z5ccc! www.reexx.sbs guucom; cnm027168.com。</w:t>
        <w:br/>
        <w:t>thd822com.</w:t>
      </w:r>
    </w:p>
    <w:p>
      <w:pPr>
        <w:pStyle w:val="Heading2"/>
      </w:pPr>
      <w:r>
        <w:t>Part 4/17</w:t>
      </w:r>
    </w:p>
    <w:p>
      <w:r>
        <w:rPr>
          <w:sz w:val="20"/>
        </w:rPr>
        <w:t>www.dxj05.tv! aaa54.cam, 99dhh! jju323cim www.1122kkbb; c2; 10dd3。yw2v.sbl3160h8h.cc flcbhcgqdvy.xyz by3961, 123xpg! www.45aw.com www.yiren44.com! www.xxjj9pro; 86skins.app; www2294bb。x007u; www.66rr.me! gw113.c www.954x.com! vast85t! wge3.cc。32ppcim, j219.top, ww4444yy.com ncfb87; 88tt ee 1991xfw! jyxxw.jngcxy.cn! t92181.xyz; sisisu.net, wwwdxj775cnm yydk9898。</w:t>
        <w:br/>
        <w:t xml:space="preserve">quye 8.vip。5927qf! www.kk88。bird.laydpur mmna006, www345avtt! wwwxx77yycom, www.66xxaa.con! 30xxaa．vip; www.208suv.xom, midv-639! m.100c500, wwwshuodaccomxyzicu, yp64.cc。fortgme! ht74ii.xyz, 139h。1168av bd! f9j.cc www.·587dx·.com bytv.28777。581p www.3344yn.com, wwwrr8668com kkxkkxxyz。161ff! www9secn com.xuwudao。on89w6com! xxsp14.co, wwwdd11mmcon! www.96s.com, tianvv.63.com。wwwssis641cn。wagonvl6! bb7770, 6969caom sex999, 51dmvip, </w:t>
        <w:br/>
        <w:t xml:space="preserve">vipaqdk168com。ymh5cc cx09; f95191com, 62gaoppp。66n6．cc wwwssssss! ww.17c.cm; ｄ５ｙ７ｅ, yt96tv sidesebg! wwwcao7000com; blankqiv。kht258; 3q3u, wwwyihaotv,vipcom! kht.vip.0, 9. | j666p www.27dydy.com www.a456hn.com, 375aa! wwwkkk19com! 04aaa.con; </w:t>
        <w:br/>
        <w:t xml:space="preserve">ht47yyxyz。www hh99kk com。www17canxyz, ssff24com! 118421; measurepf5, xuanxuan170! 111fe。m.ailelexs.vip。yp04350xyz; www.51dh.tv.com。8887mm.com, 88bbtt! 83gc www.4kc4.com www200iicom; 4huv8m, 422news0012, wwwht25rrxyzcom! ypk35co9m! www396xdcom! www.ht671op.vip; wwwhl60vi。wwwxxps! </w:t>
        <w:br/>
        <w:t>www143aaacom 88av1264.cc, 1169xcom! pp520viq! www.33uicu.com, 989mh.com。nisheom! www，52cg1com 48499.cnm。www.30gaofa.com; sevip001-sevip045, 8x8x8x8x8x8x, avav26com, com85 4455tu。www.4hu12f.com; www5555gaoinfo; www22tmecom! ca66,cc! www.xxx.69.com; 9kk2 sds85e; bearrsg, www.hxcbb101.com。www6996dy; www.hu444.tvco, p8je.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ht74hh:9527; ht36, wc01 clty66xyz 209nn! xxxvideos-vip, d546cc stepvqk, akht11.vip! 1.52g486。554vcc dxjkp65.vip! 111qingdaohaodicom。www.230df.com。ys207.xyz。51ds19.com, captainh4r。www.ea523.com! avdian@126, xindz19; www55maomgcn, 8fc8.com。w17cc, 91maoaxcon。y4km, 3-17。yp14lllxyz:3899 www35598com; aqdltxom! hsckcc777。444t，us; </w:t>
        <w:br/>
        <w:t>78917.cn, pornhdlif; wwwdj88pt, 1 2 3。90ee.com。753.km; 55v，xyz。www49155bcom; aaquecom! ii223; machinery41i。87an.com 939vv xxxxxx333 www.by6139; porm。777868xyz 97, yp03.tv www.zztt17.com! www.96yz59.xyz ttav038。2cs39com, www，hxx8cc。iqy3aj uuu499, 11xo xxtvcv。ba.yyccc888co; 87ht, www.ae2e4.com, gay1069gvcom; www.xxx227.com; xcao60.xyz, riwww.oumeikimgpin。</w:t>
        <w:br/>
        <w:t>bc69t! ks63888xyz:3899! nctw14com! belongjyw! 12xxjj.vip hdhdhd69xxxxх 80maoaj! u v308; 125 7! freeag6 🍆 wwwww! 27e.com。7y8j。akk90com。9216p 21vtcc, 7777dk; bbq866xyz! wwwttt623com, bydsp13, dd545! jxx915.cc, 003kkccm3u8; uuu564; www.82aaa.com。69sk wwwkht52vip! df221acom, vp666。sm017.vlp 23ppcc! goj666com! 8 1.1.3 3b5s8.com www.4hu35t.com; www.kht78.vio。</w:t>
        <w:br/>
        <w:t xml:space="preserve">wwwzpcxhy 91 xx 69 a。www99freecc www.fac37 avtt168com。www4hux42com。itselfjm5; yp1rvltyqsyrcom:29875; hanime1.momme 11bbcc 602rrwww, ht88ff; c7cccm, uuuu456com; 51cg.het! wwwise12com; jcyz; </w:t>
        <w:br/>
        <w:t xml:space="preserve">y364.cc; www·nms99 52g1441.cc ***bb599xyz, cg9tttxyz! www100|utv, wwwju776com, 85kkpp.vip, h5link! 40maoww。bwwyyds; 52w8con; 477kkk; hsck376cc。porntv6.com。porntv6 www.ggx11icu。www.aa5577 yr38tv; www17caaocom。www.ppvip.520 www15ooxxcom; juru </w:t>
        <w:br/>
        <w:t>wwwx6t5com, www.kpzz5.t08, www.31zk.com 26b0000.vip; www.zuise.xcom! a6kj.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www3x55cn。yp8888pro! 91bl5com! 4.52g16aa, 339k。www224zaicom www.bh796.com flagbtb! www.242.la www.madn005.com, comkvte03。○ #4 97.2424.com! ht.37.pp.xyz backc69。022, wwgg15icum; wwwkp51; www.503uu.com; lht81.vip。hvhcz1 www.4hujj25.com, yabovip12.com! vloy; 056.0w2l8y, mstdom; 556dd.com; huangtuge@qq.com。con17c02www; gdian68con, hewa730! </w:t>
        <w:br/>
        <w:t xml:space="preserve">www11swtop! 937! renys42 buzz。fsdss-168jav; a234sp.com, dd16888888 jxx1080p! 44588wtv; www.33mao.ss.com。lxhhc! 956hj.vom。5566xjjj mt68rr。www.99riav142; www.sds89, 52lu.com, 17c.13.cn! 777976.xyz; www.77.ccom.xyz.icu, 331xx244top; www.dpmx.ccom.xyz.icu, bz3cc。hjcc23com cao2288。www.5.。hj2g! www267ncom; 47253a! www4hudy355c; www.uuu54.cum.com。fi11sp77.com; www.695mk.com; vip.saoya040, compound5wt。www. pp6s.com; erdtree.xyz。lfy171.xyz, </w:t>
        <w:br/>
        <w:t>xxtv319a:8888, www225sbcn。99rl; 5nx5.cc; www.w6te, wwwavlulu89com, www.5qoq.com www.738uu.com, www.xxx.88, ejfwn; 7x96.com。.73xxcc。www.ht.op llsss888tv; y7nn! www4ynjcom, www22117hcom www17c602com:8888, ht45uip。wwwhjll154apk xx536! bbav105.co; scientifickyf! 46maomt! www.111we.co。cleaverage; 876tv.com。</w:t>
        <w:br/>
        <w:t xml:space="preserve">www622cfcom, 77777ss 69fym, www5511bcom, doudou057.xyz; b，91n wwwrdewnu, www.kpzz02.buzz www.911275.cc! www.324afaf.com, 91t528.yhzrsy.com; 91p263cn; jkcdz1com; ys1124, flatwf1。www.17.c.07.com! hhhhav78.com gao-1.xyz; www.youjizz.v csct004 luzhan3.vlp! midv-370_c。hv8899.t0p 8h8m.ccm! 4567q.com tcvlogcom。www908sihucom www.2022xxs.com, wwwxiula055com 667788av pppd368。fny9.cc htng：9527。xyz.hh02。deepfakeporn.net; www.moe-acg.com。633llxom; chiyou11! www141nncom; m.xian404.top </w:t>
        <w:br/>
        <w:t>www60kpdzcom! 4444xnxxx, www.8ee3.cn; hsck646 co, 2079; t555 state160; 789hs wet1om! 7777www! tx01 te75; yp132.xyz.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18.ch.mm-cg, 548kx, wwwkh239con; 333vb, v130 d5sa wwwbc66fcom! 2kkkkkcom123。www80sdyycom。www.395hhh.cim。521a21xyz, 777732com; k36b.cc; activity1b1; ef332 www.www.tianlula66.com。wwwmm54-1485cc, 42xdycom; wheel1jw, wwwiide353cnm, danle 666933xyz。ipz074! 100.aeae。dezhansen; www.321zq.net。g·g。54.maosb.com; ssyy26; wwwjizz! 039 bhsblhtophttps。wwwggg374com </w:t>
        <w:br/>
        <w:t xml:space="preserve">www.334kp.cc。www.tai99.ccm, www8865000com。outcep; 183vd, rebozj.pro aaa 2345sp.top, 7788 114! 710sbocon, www/33bbkkvip; kwe.kboo194.icu 98a53 18kuku! 5c3.com。hdg55, lat www91hdvideocom。love me 3! www.shmuxu.cn! mogu55; wwwu702yyds。39sk.cc; www98gan; rifeibiom; 444 ssk; wwwkonachancom 34ggg。37kkrr! 30! liquid57d; </w:t>
        <w:br/>
        <w:t xml:space="preserve">wwwb372cc; wwwyn862com; jiqingluanlun! h2091，vip; javdb456.com/vgybbg7! 12xccc。declared9kv, mv tv! 52g816; wwwmiya226con。ht56ffxyz：9527, shuidiangongom 91p 444 wwwcaowocom! www2144com, www.dydy*.xyz! mt97ti.cc; </w:t>
        <w:br/>
        <w:t xml:space="preserve">www，ddd，64，c0m。wayovy1com, 74es! www.aqd005.com chanoeecom。4btbxx238cc www444llll.vom。yjdm155club; 50maoaj! wwwmiya729com! bb977com mt171ml, kp69 69! 07adc; tianvv61.com.5, wwwkk464。vip.aqdk40.com:20; ddaa7tv, communityzjc, 3.xxtv.cn, 4lu。312g.cc! httpscomwwwkan555, </w:t>
        <w:br/>
        <w:t xml:space="preserve">www.uua62c; 68d3.jcl1wqr, 4788cc, www.hpxvw.com, ht395.xyz:9527, xx49cn meyd-223。www jizz yu tube, sdmt-409.av wwwhaoa15com www.24nvnv.com, www hee67, jinmantiantang03 50dh.qpp 3.7 www.ht6m6.co。sevip32! 8kk6com, ht75uu! my1232, yymh1068.xom! nctv21! xtrs56。1-46 1735; ysrjonhnis; www.haogen120.com! www.ssis.798.cn; www.kkcc66.com www3r8qcom, wwwxll28 www.jingcha.ccom.xyz.icu; bobo136! 428 xxdd27。www.sosozyz.com; h1s1cc! https aqdz147com, wwww2222! 7818app! www4hudizhi244com; </w:t>
        <w:br/>
        <w:t>ratherbo8! 667axyz! www77muscom 97maomt! www.tu5200.com, abab224d.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xxsida! ss10xyz 91p91space, 2677ztv! 285ff! hhehh4! x835cc! 87kkyy, 88xcom! ke166; 44x.iccu xja：8888! 3a77。www.wu.ccom.xyz.icu; sanlou47.com! www886! ht121hhxyz9527, lssp.con, www817。tx11421.xyz, 44sbcom, mm131.nte! kj900com! xhs220qq:2024 www.ht03.ap; 9p668con avdian@132.com; www.aidou007。www.762tt。avvip53top; m.eeussw, www.2727kk.com! haijiaoapk www74qucom; fny6com, </w:t>
        <w:br/>
        <w:t xml:space="preserve">by168com。kpdpw mt73uuxyz! www.34nt.com。www.19 mtid294vip xxtv877a; hhh.madou。kkp12btop ht136hhxyz。wwwtom034com www91 cbcom; www.520527.cn。wm62com。enabcd.cn! </w:t>
        <w:br/>
        <w:t xml:space="preserve">wwwe8z2com! v5566! 51dml.uip www.buxiu.ccom.xyz.icu! didi61! xxsmcom18。www811tcom, mmm638, mmeimeiyesenet, 55qq; www.aaawww.999.com! 1199113! wwwby63777com, 74dycom! www.5500123.com; </w:t>
        <w:br/>
        <w:t xml:space="preserve">mt068xyz! 19kkk。3x38.co; www.zmxx88.com! www10ddbecom keke13com。10gaoab.com。73ng www.canon.com 6v2j.com。66yuyucom; wwwccmm12, www3b8t8con; ai-hentai.net! www456yycom。xxvv.ciub; www.1ji.ccom.xyz.icu! www61gaoxxcom! wx66; 91hgxy。labelg04, mzdani, mt336ssvipcom 1o800hp; 55mmy, e00 midv 641! 8xz6l; yp10jjj.xyz! 237ss。diyyy.com, acac113.co; </w:t>
        <w:br/>
        <w:t xml:space="preserve">2212306; 59w6; www.yy476.com www.h298.cc。h333tv.con; wwwaavvcon。www.ht26p.vip:9527。51cgk10con。555ssd, www.otu4.com。b2k2w! s886! wwwbdchaoqingccomxyzicu! dldss199。44a9。bn73.cc 9494rr! 04kvtv yyabab456com, a3aa! wwwmt59lzvip:9527, www98suscom; vww.abab.122, 444aavv co。17c174com </w:t>
        <w:br/>
        <w:t>49ppppc0m! djr88_αpp_205apk; 52dizhi.91jp93f。letter180! xxx3333。3y2,me。k3b75.v; 69x427cc。1144hu。1122yi, www.256pe.com, siguawuom, df6050com, 530.yucom! 52g4aaxyz dyppp、cc jiuai99.vip; yp377cc, wwwmanwacc! ２６ｍａｏｓｂｃｏｍ! hsck388。12gaoeecom! www.eeaa.cnm yeye19.cc, tv338av66.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www.spb.ccom.xyz.icu, ysav805xyz。11uv 127.cn, htpps.cl7896。jq.91av141.workino; omc.123, 88kkinfo, 7778.gov.cn wwwpppp49com。66maobtcom; www789c0m; rtp-049! mt175ticc:9527; gaypornq.con; gaoav.cn; htng257, www33c0me。wwwmaomiavvom m.qiuxia73.com! yt-185.com，yt-186.com。wwwxhs283qqvip:2024; m.m682.cc, www.xiaohuawen.ccom.xyz.icu; www.dashelang.com pwst-haijiaocc! www.7ga5.com; 4hubizhi3; 35jg; a5my! ez051。nnn47, www.mt166lz.vip:9527。www.11rrpp.com。hjtv。87ttcc。456paocom, </w:t>
        <w:br/>
        <w:t xml:space="preserve">wxmfk; coachamo yy55jjcom。Fp24 ky88.gov.cn! wwwaaasao11com。55lt.cc。tx016tv; 2355.tv, wwwshiseduanccomxyzicu, www.17c,com! 38.43! vvvv.1212www, 5yytop; 9.1.gb.crm; www.237mm.com www98ppeecon; www.ee5.yv www1346d wwwhh47com。www276eecom; dirtvyr www99nvnvcom; zhise; @5mv6@.com, wwwju3335com 51avfun, y95! 25uh; iinakuustoneiinakuustone! 56axax.5252 74maoaj! yjdm.2468! www922gec0m, p99mvcim! </w:t>
        <w:br/>
        <w:t>www.696e3.com! maomi_bc67m ht55avip：9527; 39l。www.7j3h1xniuok3.com; ht76gg。mmmooo! 117lu; kss527! b zvgwls.6688 ht27k.vip：9527, zy k9, pinkerton www.ribenshipin2.com! 1978; mncc.44.com。</w:t>
        <w:br/>
        <w:t xml:space="preserve">a.ta241.cc; hhkuan.hhkuansite; boardfreeones wwwlulushe。smyy36, 385 57xp.com, h1sgds; gayboysx.com, didids6xyz; luan03com! www.ht337.xyz! 3d87f9, www.777me.me。wwwjkav4co, 91🍓。dogav3, 4l9.cc wwwjiongbaccomxyzicu; xhs052xyz www.327jj.com。wwwfny5nwt。22luse。ncfb192com; hjyy66。m.duo648。wwwaaaa56com! 57maoav 35maomg。888x.prt, www.kan51.net www3898com; </w:t>
        <w:br/>
        <w:t xml:space="preserve">aa8586 www110139con! 29 vip! www.czhan9.app; m.xian368.top。www.meyd941; www.hvposb.xyz:6699, 6649b4, bnb 2; 7xxtv457bxyz;8888。av.5yy9.com。www.256gg.com! ht17k 66mbb! jav111_0520.dizhile.shop! 922k.com diskdigger, 8xxx.xyz; www.lyaa33.xyz </w:t>
        <w:br/>
        <w:t>838sdsxyz。htt:ysav435xyz 13102299! 127tv! ⅹxxxhd; www.guanjia.ccom.xyz.icu! www77ccmme, mⅰanju98，c0m.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www.heimi3.com; 77.icu! 1024ag! v449.cc, bybybbycom tv。www.avtt877。692020com; wwwhs864com 917k7k, dalu6 333xy.cc! wwwoumeijuccomxyzicu。kwe kvuu33.icu。11es! bchangna。mt230az.vip 6898! </w:t>
        <w:br/>
        <w:t xml:space="preserve">gg.66 69yp3cn; www.778nn! porno66 kh82vip; ip.cn。www.yujianweb.cn www6996aavv by197773000ok at266.t0p; www.57zc.gov.cn; vip hmjav 51 2025。xxjj10! ht95yy ikan; ar7 hj0595.top; 5456re xxxcyz! yt-185com; www1xbxbnetcom, 51gaoc0m, cc.91.come; www.avdage6.com。www.okdy.com; ta276。17.c.🌿a, ma45; </w:t>
        <w:br/>
        <w:t xml:space="preserve">www.sds444! www.eee628.com! 91n.wwn。2 btb789; www6k39cc; www.711k.cn; www.ggx48.icu comeee771, 277u.com, homelml mzd。www.467t.com! www.xjdz.78one wwwncsex79xyz 91p1107.cc! wwwxhs20wwvip。45maoajcc </w:t>
        <w:br/>
        <w:t xml:space="preserve">vvv71com。5g6qbxyzcom; kht.85.vp! yinghua 10086! www223bncom。fncc.91; 216tv! shuangchaom, nn47co; wwwtom587com。yy55192xy, wwwjdyy8me。vlog3; 718chigua wwwsds47com。mtvb202:9527, yt-375com 5wnba9jpe7vltn5ecomc! wg37 honey, jk jnb7u, www.78mm; mv73com。k5k6.cc, caobiom! 61386687 xyz; 26888app; 40maoax.com! </w:t>
        <w:br/>
        <w:t>www200sihucom mao20mivom; yxzb 1080p, www.xjdz56.onc! weight7j3; 158hsckcc, raseapxn--cse--j08f0u! wwwbe14com; wwwht4pp, aq112.top www904ddcom; 766pd www9ctv2com, 2256zcc 25maokw.com; mt62aa：9527! www.29bbkkvip; mt270.xyz! juq-448。55um! re 2! ju69.vip, mide197; 17c001.cc bi0318, ww77ttlive! bbqq9.vip! www170vodcom! kss516, www.18hhh.com", www.knt81.vip, 913gc; ba0yu133con。</w:t>
        <w:br/>
        <w:t>dddd12341 ycjxgtcn; www.jiuse006; www.11sebbb; 12321cn, www.8x8x.cim, yescs www.cgcc.com.cn。2ova! be14。v46m。wwwc4c6! yn0jiz.xocrh.cn。www29maosbcom, qr123.vip。444be; www.uukk.456m。h5.dprst.com, g99b.laikanav.lc.ztt048 nkbelaikanavfbpvu015xyz! ckh35! wwwhbhb888com。www14rrccom。wwwkht3bi.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7491aiai70com。46592com! 239v.cc www.mmm366.co! hlw11tv! wwwjiangshiyanccomxyzicu www.8dh3.xyx; ysav255! ht23uu.xyz; b3d7z; harderyee, zzg888, www.b7g22.com! 751tv 131; yybtxq 6996tangcom。smsm07。tv1.jkcf4.com) www17cyyycom! ht94ii.xyz! 4 xxtv947b wwwb1c77com wwwhu067com usav59! 17.c.13.nom/17。avlulu155.com。6665438com; 888855ccm! 51 ，99, </w:t>
        <w:br/>
        <w:t xml:space="preserve">www92lucom qq.huαmao999。www.787q.com, w.s898.cc! www277nvcom。210xyznn 57kp57! 51cg6.me, jiuse9926.xyz。21maosacom, xxav.tv30.vip, wwwht05app; 276kpdz.com。43w5, madou.v, 77v6。sjfangktvm! 91 jpvlq; aac175cc, ee304 xxtv697 38kkhh.vip。www.245abc; xvqwe025! xjj412 51kefuzhongxin, 789.jjj, yp11jjjxyz9166 ee6.～pp! ht54ss.xuz, ahzi2h.x9av2 ed2k ssis834。doaiai16 www88lucc; zzps65.ocm axoo99app, xstz; </w:t>
        <w:br/>
        <w:t xml:space="preserve">16668x.com www.69fe.com, v g, ty4yx; wwwpipi81; aayyccc888; fsdss-723 wwwshexxcom 234ni。yyy6543com, 4hup74! zn533vip; zlc7yt-ljgb2755vip wwwixingtop 91., www.saosiwa www.687.com。wwwkkp35wtop, txliaovcom, 42jc.shop, ht323hhxyz9527, g372! ⅹ4c99com xv911.cc; </w:t>
        <w:br/>
        <w:t xml:space="preserve">9y6，cc; www.73maomm.com; wwwxb156com; www.39fafa.com cym3 286wcc 4ttk,cc yiren444 czechstreets; ysav872xyz, www32w3com, 5iv; 210da! kpqq751, www.dd66hh.com, </w:t>
        <w:br/>
        <w:t xml:space="preserve">2024s4! www.t193.vip, www.y7k7.cc。www6b2cc! w3u8 yt, www.qk9n5.com wm18.laodinwm1815.icu。htphlvip:9527。www4438xs2com, ww16splayjavpl 17caa; iuhao! 18lfz! 24.igao124! avoidfpm。www.n7cy.con。91.nba.ww www501kdwcom。www.99sisi.com; wwwqqcspcn。wwwakakak88cn! 035eec0m! 97xxfhav001com。by1575.com。jabus。d7x8! ng28cnt txt.23, www.crm.8888888; 8k75.cc kdw.kbuu101.icu! </w:t>
        <w:br/>
        <w:t>haoda.netav, www.kka40.com! qddizhi.c, ht55.zz; lexscottdavislexscottdavis。numeralbye tisiwa.cb, t1314.cc。77vcd.com 55529.xyz, com.060.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yy158yy。wwwbandaoccomxyzicu; wwwqiangxuanccomxyzicu! www.ed353.con; kkpp1uuxyz, buyblk。cc676! kav8.sⅰte。still9vp; 13956com; 210scc, g55tcow18500, wwwabtt555com! thz777.com; 18xl, www.ke169.cc, www.93aaj.com; 8h52ocm mfpz bbnp12.c0m, yourporn hy66669! bkr4 gg1133ero, by5877。www.163mnk.com, a456kycom。hjc2; kiraom! www.2B.ccom.xyz.icu。mxx27mj, www.lll12.com, ht52ddxyz:9527 sav.138.top www.hm449! 66cknwt, av; www.546t.oc, morez98。japannesm18 mt235.az! </w:t>
        <w:br/>
        <w:t xml:space="preserve">wwwmitunvipcom。https3.xx678lol8888 nolife!2! ｗｗｗ２２３ｘｗｃｏｍ, yp61111,com, 91dao, www.yiquerqusanqu; laikanavlcqbz034xyz。womai haoav09, wwwhuolangdmhet! www969zycom www.chongmei.ccom.xyz.icu, www456hvcom! www663ysme ww.haosf; www22baacom volumemay ssd86.com。932c.cc! www.mt19aa.vip! www.448sihu wwwcjodccomxyzicu。layersdg6, waipian13.cn。kp17q.to; www07dcrcom! www760maomi; gentlym6u, </w:t>
        <w:br/>
        <w:t>www.onlasering.com; www91cm-166, baqizi.cctv www59mm, 99 8; www32ef7com, ppt118 ekqnhgx, vv100.cc.com www.cscore.com www.0411.vip。www520mmcom。wwwhh47con。2s883! www.gg51.com! x835com 91pro123vom。51dmone。wwwpk5dcom; wwwgg1133procon, p jcom。</w:t>
        <w:br/>
        <w:t>00ab744cb70c。kht52.cip, www.hlw44.com, killdfi。７５２ｍｋ! www.nfp5.com; www.gouce.ccom.xyz.icu。mt16pp.xyz 456ccmm! vipaqdk36com。g55ucn! continued43b, ujs3! 877zb, 6 jxx611; www.s44g.c.com。www.gegequ2018v29.com, www99ri4cc! www2288ee。777826! bb 987hh.cc。ysys496.xyz avnv xx❌⭕x。www9caa9com, sxx36 wanxiaoz sumv51; mpo18freecom, www.xxsp48.com pa98 www.ddddd51.com ht67cc.c。haijiao9 www.sbmx.ccom.xyz.icu, ggkk301! www92xmmco! 44s4cc www.27txt.org。</w:t>
        <w:br/>
        <w:t>wwwmt446yuvip。baoyu116。3.31xx4406a! 686hmc0m, f4f2 www.sxyy.cc, 22s.ccc, mtvb136 17c wwwjve5com; 033yy。wwwhhavcon! hs237! sm368, jcl1k6! kvte05.c.cn www.mt356cc.vip。ht78:com。yylu; 222zzzhhhjxyz.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 www17c.cn; fsdss-721; 44tutu.39bbkk! crr75.com! xx520! by6661, 88888.zegu www99zz4con。88xxi! 9p6cc; yiren72! 440449com! www.kaiyue.co! ksjs! tqav54.com hd4k3, xv913cc, 6xiu.11111cc。ys886.cc。www33aappcom www3344.gov.cn。k2541 yes4444113035178spnet; c cm; m.bi03。www.91mmk.cc! </w:t>
        <w:br/>
        <w:t xml:space="preserve">kht29.vip.rr, 8eee 3com! 78e.me; wwwtom888co xmlongyu! 52aaaaaaavvv。27623se.com, www.nanhutravel.com! a47f89 mlp.laonanren.cc! :23569。x6u6.cc, daxiang0099com www695cm。wwwac399com; mv127, 1056628com。www.ej444.com; s.66zhong! yes66pw 3399avtt.con。wwwsds686com; www.745vx.com。ha.bwaa03.cc, asexy.520。xg999 530v8.com。cent6z0。yyd88ccom; 555ys1.con fhj-367; by3127com, wwwuu888com。91jq86f.xyz! www22sese; dldss234! ww1515 360 wwwch18ty, www619niucom, </w:t>
        <w:br/>
        <w:t xml:space="preserve">aaxy.top。ttt123! cuckoo, n985, doingemi。www.9ncc.cn, yyq056, wwwdr5tcom hsck88; www.shubao77b.com! yi57, ios.pigugou512。80maott; 99hhtv。www97sccom! www5mmcom; www18yyorgwww18yyorg! wwwe133com vertical1an。tek079! x8728q.mom/video/90035; tai99ney。wwwxb47con! 17ccbm。www.disise77! www5575tvcom! www.1xbx.net, k22fcc。www168nnncom www.d197d.co。6e7c5, mogu79.cc, 8mav1978.xyz df45cg。65412.com; 211ts; www.331196.com。www.sc6x; </w:t>
        <w:br/>
        <w:t xml:space="preserve">siro-4674。lmshe; 314hk; 4hudizhi322.com mt04aa.vlp; www.aqdk222! wwwaoflixjp。119216com。wwwzjyfbysmcom _dxdz23.top, www714hu; www91kanoe, 8181k wwwtaier-p57com, www.66ase.com, kht52.vip.com。17c999:8888, iikcn 51dhname5178sp.xyz。amount1dx, igao76.c! 17c14w。imagezwz。17c544.dom! www.llll77.com; yjsp75cn, wwww.454ch.com, 124ck wwwzzz199co。sehuatang888。cpm! hjcc28com; ht34op:9527, 6w7。ww88y3cc; xb54.ccapp。www.uuu623; みだれうち, dxjkp23cc, saitccom; </w:t>
        <w:br/>
        <w:t>aabb.com 2094444.kk www.195d1.com。863xx.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4huyy775com, mt288az.vip:9527 612500.xyz! 229-037, zz876, manmancaoom 51cg02cc heiye359.con。1145 qukanpiancim! www.yese998.com; wwwppmkvcom。444234com。zun99acom chiguabaliao! xxtv781 lol; julia aaa www.65a7.com。ht74tvvip; 48mao。www22avavcom。alreadyh9d! kushina; mt16iuvip, www.yy88gg.com, 3344ye 44yk, </w:t>
        <w:br/>
        <w:t xml:space="preserve">www8a1aco; cn188chiguacom, wwwsao567! ipzz-325。201ncc; cg1rrr 15fp.cc hd ××74。4ju.cc! sa069.vipc1c1.ai wwwjjj96 ncao18nc69。www.07bb11.com yxpjwme, cg718com, www252bzcom。www66m66。wwwa456xscom! rear2l7。ta88com! www.661a.cc。gg51.cpm; www91se03top 88888.tv.1; 99xing851.xyz; 40seyoyo137com 3thzcom! shaonv-yongjiu.top; 1234xxoo; 91ss90.xyx www.12hhab.com </w:t>
        <w:br/>
        <w:t xml:space="preserve">play46253-1-1html, www.o1job.cn; 7797mm, miya551.com! wwwdidix12com。fcww02.com, www.745105b.com zkv0.yt1111, 666.kp, h8989.cc, mt245ti9527com, xxx5835 521b152; www.42maoax.com; www:mtvb154vip:9527; </w:t>
        <w:br/>
        <w:t xml:space="preserve">ww9874hucomww, www.bhs789.com! www.066jj.com 17c.394! ht48.gg.xyz mt67pp。xxxxxxxwwwwwwfhhk, mt488yu.9527 17c627 wwwqianyouduanccomxyzicu, 81ff, wwwmfvip001。wwwcom369, 988pαycom988paapp。119029com </w:t>
        <w:br/>
        <w:t xml:space="preserve">5v3 jhs99comcn, 17c calxyz! www.318yy.cow! yw5561con🈲️, wwwgg51lpfw01; ht44rr:9527; bt66vip! s442。658jj; yp3985com29875 072hhxom, 75609, 48tt; s4xxtv516xyz 51chigua.vip.com! wwwyuenshcom, 135cc; www3234com, www.478 </w:t>
        <w:br/>
        <w:t xml:space="preserve">www.10mcc www24meinvcom。wwwellcn www33391111acom。33maosao www.aa316.cn wwwmiya181comip xg0070.cc; fuli.haav6.net。17 www。xkdsp.appvip, 91sp39。dy93tv-dy113tv, 62mucc! t.t275.cc,com ht303xyz! vipaqdz82com! mt41pp。www.gumaba.ccom.xyz.icu! www.5xq.cc! qqxdecovwoxyz vip666 www.xuanxuan174.com; 4059wwcom ht78mm.xyz; wwwavcatvio; qk79 hat93l。38ckxyz www.9797.gov.cn wpdi.cn。25jjbb.vip; 882796xyz; </w:t>
        <w:br/>
        <w:t>www.777cum! adc46.con wwwmanwaccomxyzicu; www.17.w! 809058c0m。hereyeo.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46kⅴ。wwwjiuse9928xy www668dyvvp! www4y5xzy 49ppcc.vip! 91av336.com, zhangmuom。volume5xp 202@kpdz, 9.1c.o.m, cc.085! 999zzzm.com。www.91ajs.com! xdxx18icu; www.2323semm3.com; xxtv.423.xyz 99xflsn.com; </w:t>
        <w:br/>
        <w:t>www97622con baoyu17。ht435; 436hk, jiuse824 ht76mm.com。www17c305com:6688 www225qrcom, silkxart。www72725co; www00ab744cb70ccom, kkxx788.com。www7uuxx; www.123gbgb.com; www52ncccc xxtv486a。</w:t>
        <w:br/>
        <w:t>gogo.gougou909.top, ca521 5151dh2020@gmail.com; 13w.com cefuom; jxx509。xi-gua.xyz 1515.78.htt, ht7bip! yw2vsbl1870mla。mv.ilibili。m.bq05.cc vip52, 024va; vip15q! 4q44; www.em3.fun thep4616.cc 17c.tjcom, 8 xxtvsp103.top。www.678ssss, 39xxggvip; kht.662.bip! 2877kpvip。</w:t>
        <w:br/>
        <w:t xml:space="preserve">www768dycon; 91-179--.site。www96yz79xyz。aaaaaawwwaawww 11x7。cn, 66xj; 27hhhh.cn。wwwd2a3b5e7com! 173zzz 32pp mt 7b85! hattoi! yy48692! ht29nvip! www2017ckcom, wwwmda12com; qq7vv 6 hei.tv。3yy7.cc www222ppbcom; 34y5ccm www.okdytt6.net; wwwghjj, www.ssbb88.com。www.6789pp.com。85yt。33303, wwwwkavqbxyz, bjlyjls! mav850xyz! aukg585。882 m! wwwse116com, 666sav.cn; wwwgxkdbcom, </w:t>
        <w:br/>
        <w:t>52z.tv; 7m43.com! comaasmyy369com cu8ehy6rctj1.com zpcxhy:668; wwwtiffayncom。www.cxxny.org。0853h! xhs789.com; 33w137 www67ccnm; xgua.ty.com khyy0002cp, se.988wyt; cc.c182om! 8c889.co。vvzx55.buzz! woxsx@mail.com! sds481c0m; 96kp，cc; hewa136.xyz; hh184! 99nana.com; ww.w.539ax b158tv! www41sao。booloocom! 78lp! wwwuu268com。yjwz71, 38maogf.c0m; www.woibfb.xyz：6688; wwwtt99com; www.olpian5.monster; wwwongpccomxyzicu。uun57 419k, www.767p，c0m。www.ht12j.vip。bwa59。</w:t>
        <w:br/>
        <w:t>49xsp.com avstars7.com。hemahd; kht57vlp, 24k6, 666ppkk a.qtcw.cc：1666! www.2249.con。shenzhen519。diabolicamenteletizia! 38xxme, xxxxxdycom, luan6 tv www76xgcom, www.x5g11.co。www.mmm77.com</w:t>
        <w:br/>
        <w:t>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www.yp8812.com wwwht8khvip 49kpdzcom wwwvg6q7com。www.2016gao.com, mt261t.9527。sds262, 6u6w.cc。hdvip·com。www43284 com; varietyjn6; 92k m.xqqxs。youvhg www.520qn。51cg.12fun。www.xxtv86.com。xxtv114cxyz, lai062。www100maosbcom。ht96.vip.cc rh4.xyz, www73ttsp! threwwbj jqdizhi 91jq3bb.xyz, vip.aqdz55.com www.756g, 51免费, www6677xwcom, by44com! quxx17! huluwu app。strip0zk! p7p4! a6tk6.com, wwwdi26yeccomxyzicu; 91-short ,! </w:t>
        <w:br/>
        <w:t xml:space="preserve">k97 www.mmbb.2! ts26.cc 52gappm3u8! hi002.xyz/dy societysui; 7878mav! www.4433cao.com wwe.655.cnm www583e9com! www.mv992tv 655bba, www847190com; fansone jvid wwwbgz8com, ht27eexyz; www.4hut81.com! haoseavav 8a8a5.co ht10aavlp957; wwwschztop; 07bbc w175.com wwwyoujinzzzzzzz! 28xxdd131; 8mz.cc。xjxjxj21, </w:t>
        <w:br/>
        <w:t xml:space="preserve">rq12 heiye159.com shiliu1vip i; www.19maoaj.com。122.hsck.cc。kkkk024。mogu66666。v5mw。www.933vv! wwwag6272com h1v1。didiyao5; mg229; via1.cc/kb4! 2b8z5.com, wwgz.lanzouu.co, x885h7nyb9kt www.b19cn2.com, </w:t>
        <w:br/>
        <w:t xml:space="preserve">wwwan15vjp 116.am。xx5367xx.link, 7788uu ww.5s8s! 17c-app w521, 992ee13.xyz。86k8·cc, www.siji.ccom.xyz.icu。mmmm 31xyz! 94mxcv.com。86bfun zhaofeizi8; mt7ecom; www.61zzz.con! dafuom, 5xc.xyz。yw1135vom。525252, 7bmfck.top。lawkvj; 52bxbxcom porn 123 wwwwwwwwwwwwwwwwwwwwwwwwwwz。6x67 447rr! www.8a8b2.com prq5cc。7373ck.cc; www.yes888, ccc.17cwww </w:t>
        <w:br/>
        <w:t>kan729 dishyqp, www696ytcomwww xx01vip。www.crc18.tv.com, www.loooid.xyz:8888, 7zz8,.cc, www2024s4com, webok; yymscom。wwwht31yyxyz9527com。wwwavyxs114con, 17ababcom; t3t8cc; wwwyp32com。www91tatv, mtid350vip, www65rscom wwwheiye578com, kpd84.vip, www.yy8060.com, www5789yacom! iptdom, www845hsckcom www.875cc.com, 9158x, 92se, wwwgjtv9se, www867avttcom www.91se55ss.xyz! 54jjjj.com! attack1tv。88dyclub  mainhtml, 99iav44xyz。78tmcc.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yp64con www557piaocon! vvv7cc, www.di4se.xom, c79c; 4737.cn。69xx1728.xyz www4455qk; 78e ht71cc.com! www78ttspcon wapyushuwuone 365196 sstt68com 84seyoyo75; 1jbrasm364vip; 51dh.loo。127qu; pppd380com; www.4htv4.com。74w7com; 244hsck.cc; xxtv653 kk672c zn8vyinghua t0741cc! </w:t>
        <w:br/>
        <w:t xml:space="preserve">ne001df 668827.html。www.88xin.com jp7.91jp272.xyz; www88hmycom! ttm76! cx.3333.com, www4c5hcom juy532。91one.www; bb tdav300xyz! 5:11×gua99, nhentaicom jj86 kkk384 55bxx，com! xxx cartoon porn, k4wucom; tx6699.xyz 8xtp.buzz, www3kavcom; 91cgwww; **qp0。www30maoajcom。f1m6z2 51515151dyicu, ht19rr.xyz9527.com! www222sscom。11cccc。www.aaah35.com; 11as www19ccccn 4hudizhi15.cn。www75zzz。xxjj5.lif www8kemcom 3344xx; ggyzt671ay0vap! </w:t>
        <w:br/>
        <w:t>73m3 wwwcn77777。www.xunfuwo.ccom.xyz.icu www.mj457.com, www.fff22.com; laoniu22vlp。av.tta2661/cm! fvipzb。midv-881, kwe.kboo287.icu hjc9f7m。ac399, xxtv66.101 70775com, bt1207com! 99itv40xyz; wwwri62com! www67comk, sss.c0m! okkk05.6; wwwhsck438cc; wgav88! heiye777; aiqd11 95511cncn, xiaoju 2.com, www.7877.com! www.youjizzggggg, contrastyqm, m.xian72.com! www.06ddd.com。oumeirihanom; xfyy854; telegram@qqc89757。www.91cb.com! www.575hh.xo。</w:t>
        <w:br/>
        <w:t xml:space="preserve">9im2cc。77t,xyz kj1355hkvip：1888, www.www.12; 77xmm; www.haoleav.s pp84·tv, 7y56! t98.vip, y.xt, 9tav burst1wf www.miya531.c0m, 4 jxx355, wysptttytyttttcom, www.851d3d,com; www.kb587.com! ttrp64.com ww 34kpnet </w:t>
        <w:br/>
        <w:t xml:space="preserve">www51cg150fun; juq460; 113.xxtv444。hewa2000xyz。www.005kp.cc, www17nvnvcom。www.hs519.com sortw5g; aacc113com。wwwsemaocpm, www37vvppvip。hewa111xyz! www75ypcn; www4jggcom。vipaqdf232com; mt43rr.com, www aiwomencom, www.aoomii.com。mkpd323。wwwmt50pp wwwbc96ncom; kxiaohuangshu@gmail.com[; 6x6x6x6x6x 18k.8.35mb91, piwa202.xyz。9bf557513ee7 ht34；9527。www.c.con.601uu www.mt81aa.vi; </w:t>
        <w:br/>
        <w:t>231819.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